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blokkie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Mountains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Capitol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found at the Cradle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Product made from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Biggest province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president democratically elected in 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colourful mix of cultures gives South Africa its nickname called....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France, England, Spain, South Africa and United States of America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river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woman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 America, South America and Europe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official languages in 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Valleys can have very ____________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Africa is considered a leader in the world with what metal/mineral?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man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Specie  in danger of extinction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explorer that founded 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blokkie</dc:title>
  <dcterms:created xsi:type="dcterms:W3CDTF">2021-10-11T18:50:23Z</dcterms:created>
  <dcterms:modified xsi:type="dcterms:W3CDTF">2021-10-11T18:50:23Z</dcterms:modified>
</cp:coreProperties>
</file>