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nails    </w:t>
      </w:r>
      <w:r>
        <w:t xml:space="preserve">   bottom    </w:t>
      </w:r>
      <w:r>
        <w:t xml:space="preserve">   tummy    </w:t>
      </w:r>
      <w:r>
        <w:t xml:space="preserve">   thumb    </w:t>
      </w:r>
      <w:r>
        <w:t xml:space="preserve">   eyes    </w:t>
      </w:r>
      <w:r>
        <w:t xml:space="preserve">   foot    </w:t>
      </w:r>
      <w:r>
        <w:t xml:space="preserve">   tongue    </w:t>
      </w:r>
      <w:r>
        <w:t xml:space="preserve">   chin    </w:t>
      </w:r>
      <w:r>
        <w:t xml:space="preserve">   cheeks    </w:t>
      </w:r>
      <w:r>
        <w:t xml:space="preserve">   ears    </w:t>
      </w:r>
      <w:r>
        <w:t xml:space="preserve">   back    </w:t>
      </w:r>
      <w:r>
        <w:t xml:space="preserve">   hair    </w:t>
      </w:r>
      <w:r>
        <w:t xml:space="preserve">   knees    </w:t>
      </w:r>
      <w:r>
        <w:t xml:space="preserve">   fingers    </w:t>
      </w:r>
      <w:r>
        <w:t xml:space="preserve">   neck    </w:t>
      </w:r>
      <w:r>
        <w:t xml:space="preserve">   nose    </w:t>
      </w:r>
      <w:r>
        <w:t xml:space="preserve">   toes    </w:t>
      </w:r>
      <w:r>
        <w:t xml:space="preserve">   hands    </w:t>
      </w:r>
      <w:r>
        <w:t xml:space="preserve">   teeth    </w:t>
      </w:r>
      <w:r>
        <w:t xml:space="preserve">   legs    </w:t>
      </w:r>
      <w:r>
        <w:t xml:space="preserve">   shoulders    </w:t>
      </w:r>
      <w:r>
        <w:t xml:space="preserve">   arms    </w:t>
      </w:r>
      <w:r>
        <w:t xml:space="preserve">   mouth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2021-10-11T18:50:55Z</dcterms:created>
  <dcterms:modified xsi:type="dcterms:W3CDTF">2021-10-11T18:50:55Z</dcterms:modified>
</cp:coreProperties>
</file>