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body 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white musk    </w:t>
      </w:r>
      <w:r>
        <w:t xml:space="preserve">   concealer    </w:t>
      </w:r>
      <w:r>
        <w:t xml:space="preserve">   headband    </w:t>
      </w:r>
      <w:r>
        <w:t xml:space="preserve">   camomile    </w:t>
      </w:r>
      <w:r>
        <w:t xml:space="preserve">   strawberry    </w:t>
      </w:r>
      <w:r>
        <w:t xml:space="preserve">   hemp    </w:t>
      </w:r>
      <w:r>
        <w:t xml:space="preserve">   teatree    </w:t>
      </w:r>
      <w:r>
        <w:t xml:space="preserve">   seaweed    </w:t>
      </w:r>
      <w:r>
        <w:t xml:space="preserve">   oilsoflife    </w:t>
      </w:r>
      <w:r>
        <w:t xml:space="preserve">   cool cucumber    </w:t>
      </w:r>
      <w:r>
        <w:t xml:space="preserve">   zesty lemon    </w:t>
      </w:r>
      <w:r>
        <w:t xml:space="preserve">   bath bubble    </w:t>
      </w:r>
      <w:r>
        <w:t xml:space="preserve">   eye liner    </w:t>
      </w:r>
      <w:r>
        <w:t xml:space="preserve">   beauty balm    </w:t>
      </w:r>
      <w:r>
        <w:t xml:space="preserve">   clay foundation    </w:t>
      </w:r>
      <w:r>
        <w:t xml:space="preserve">   vitamin E    </w:t>
      </w:r>
      <w:r>
        <w:t xml:space="preserve">   matte lipgloss    </w:t>
      </w:r>
      <w:r>
        <w:t xml:space="preserve">   charcoal mask    </w:t>
      </w:r>
      <w:r>
        <w:t xml:space="preserve">   setting spray    </w:t>
      </w:r>
      <w:r>
        <w:t xml:space="preserve">   body butter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 shop</dc:title>
  <dcterms:created xsi:type="dcterms:W3CDTF">2021-10-11T18:50:51Z</dcterms:created>
  <dcterms:modified xsi:type="dcterms:W3CDTF">2021-10-11T18:50:51Z</dcterms:modified>
</cp:coreProperties>
</file>