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bois only know this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terraria?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chase a boy or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michtells favorite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fat crocodile known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andys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he likes traps he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bens gamer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was J-RAX's big debut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why is jax awesome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hit song made by J-RAX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thomas gay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homie big slime fell though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h_   _ _   _ _   y_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green and sitting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call no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herobrine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be saying "dang you really bouta skip the weekly demon"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bois only know this</dc:title>
  <dcterms:created xsi:type="dcterms:W3CDTF">2021-10-11T18:50:33Z</dcterms:created>
  <dcterms:modified xsi:type="dcterms:W3CDTF">2021-10-11T18:50:33Z</dcterms:modified>
</cp:coreProperties>
</file>