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collector's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approach    </w:t>
      </w:r>
      <w:r>
        <w:t xml:space="preserve">   spirit    </w:t>
      </w:r>
      <w:r>
        <w:t xml:space="preserve">   boxing    </w:t>
      </w:r>
      <w:r>
        <w:t xml:space="preserve">   house    </w:t>
      </w:r>
      <w:r>
        <w:t xml:space="preserve">   graveyard    </w:t>
      </w:r>
      <w:r>
        <w:t xml:space="preserve">   accompany    </w:t>
      </w:r>
      <w:r>
        <w:t xml:space="preserve">   gamble    </w:t>
      </w:r>
      <w:r>
        <w:t xml:space="preserve">   vancouver    </w:t>
      </w:r>
      <w:r>
        <w:t xml:space="preserve">   ghost    </w:t>
      </w:r>
      <w:r>
        <w:t xml:space="preserve">   bulldog    </w:t>
      </w:r>
      <w:r>
        <w:t xml:space="preserve">   cross    </w:t>
      </w:r>
      <w:r>
        <w:t xml:space="preserve">   stone    </w:t>
      </w:r>
      <w:r>
        <w:t xml:space="preserve">   fortuneteller    </w:t>
      </w:r>
      <w:r>
        <w:t xml:space="preserve">   affairs    </w:t>
      </w:r>
      <w:r>
        <w:t xml:space="preserve">   broken leg    </w:t>
      </w:r>
      <w:r>
        <w:t xml:space="preserve">   chinatown    </w:t>
      </w:r>
      <w:r>
        <w:t xml:space="preserve">   collector    </w:t>
      </w:r>
      <w:r>
        <w:t xml:space="preserve">   skull    </w:t>
      </w:r>
      <w:r>
        <w:t xml:space="preserve">   Ba    </w:t>
      </w:r>
      <w:r>
        <w:t xml:space="preserve">   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collector's son</dc:title>
  <dcterms:created xsi:type="dcterms:W3CDTF">2021-10-11T18:50:08Z</dcterms:created>
  <dcterms:modified xsi:type="dcterms:W3CDTF">2021-10-11T18:50:08Z</dcterms:modified>
</cp:coreProperties>
</file>