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book thief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Its capitol is Berlin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Relating to Judaism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Corresponding exactly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take hold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Information that is  spread to promote some cause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Convert code to ordinary language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Small and  little important.  how the author described liesel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Genocide in which Hitler killed 6 million Jews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Friendly 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Give emotional strength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book thief </dc:title>
  <dcterms:created xsi:type="dcterms:W3CDTF">2021-10-11T18:49:39Z</dcterms:created>
  <dcterms:modified xsi:type="dcterms:W3CDTF">2021-10-11T18:49:39Z</dcterms:modified>
</cp:coreProperties>
</file>