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book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street liesel lives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Liesel steal from the mayors house?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reason why Liesel gets bullied at the start of the book is because she couldn't...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narrator of the book?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airforce bombed molching?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gave Liesel the name "the book thief"?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Liesel most close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sport did max vandenburg do?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reason why they keep max vandenburg in the basement is because he is a....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book liesel stole from the fire pit?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town is the setting in the book?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Liesel end up going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Liesels brother die?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mayors wife's first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group is leading Germany in the book?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thief</dc:title>
  <dcterms:created xsi:type="dcterms:W3CDTF">2021-10-11T18:50:59Z</dcterms:created>
  <dcterms:modified xsi:type="dcterms:W3CDTF">2021-10-11T18:50:59Z</dcterms:modified>
</cp:coreProperties>
</file>