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basement    </w:t>
      </w:r>
      <w:r>
        <w:t xml:space="preserve">   max    </w:t>
      </w:r>
      <w:r>
        <w:t xml:space="preserve">   war    </w:t>
      </w:r>
      <w:r>
        <w:t xml:space="preserve">   hitler    </w:t>
      </w:r>
      <w:r>
        <w:t xml:space="preserve">   himmelstreet    </w:t>
      </w:r>
      <w:r>
        <w:t xml:space="preserve">   death    </w:t>
      </w:r>
      <w:r>
        <w:t xml:space="preserve">   papa    </w:t>
      </w:r>
      <w:r>
        <w:t xml:space="preserve">   mama    </w:t>
      </w:r>
      <w:r>
        <w:t xml:space="preserve">   leisel    </w:t>
      </w:r>
      <w:r>
        <w:t xml:space="preserve">   rudi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</dc:title>
  <dcterms:created xsi:type="dcterms:W3CDTF">2021-10-11T18:50:28Z</dcterms:created>
  <dcterms:modified xsi:type="dcterms:W3CDTF">2021-10-11T18:50:28Z</dcterms:modified>
</cp:coreProperties>
</file>