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portable musical instrument with metal reeds blown by bellows, played by means of keys and buttons.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Liesel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books takes place during which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acquire knowledge of or skill in by study, instruction,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steals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Hans gives this to the jewish prisoner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uses this as a distraction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a vow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given to someone on a birthday or holiday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</dc:title>
  <dcterms:created xsi:type="dcterms:W3CDTF">2021-10-11T18:50:18Z</dcterms:created>
  <dcterms:modified xsi:type="dcterms:W3CDTF">2021-10-11T18:50:18Z</dcterms:modified>
</cp:coreProperties>
</file>