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box by samuel torres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blasphemous or obscene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developed physically; full-grown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fact of dying or being killed; the end of the life of a person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desire to do something, especially something wrong or unwise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out of the ordinary;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an unpleasant feeling of fear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story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manipulate (a situation), typically in a way that is unfair or unscrupulous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and selfish desire for something, especially wealth, power,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or used to deceive or mystify, or to create an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literature in the form of prose, especially short stories and novels, that describes imaginary events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imagine the occurrence of; fantasize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personality or a way of thinking) unpleasantly or unhealthily abnormal; warped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strong feelings or opinions; extremely earnest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arousing excited expectation or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excessively high opinion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unusual or surprising in a way that is unsettling or hard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 by samuel torres</dc:title>
  <dcterms:created xsi:type="dcterms:W3CDTF">2021-10-12T20:32:58Z</dcterms:created>
  <dcterms:modified xsi:type="dcterms:W3CDTF">2021-10-12T20:32:58Z</dcterms:modified>
</cp:coreProperties>
</file>