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pajamas mini pbl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respect accompanied by a feeling of intense dislike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smilig in a hateful, mocking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renewed interest in something such as art and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disaster; big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with exaggerated jerky motions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face because you are disgusted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rising, springing or gushing, as water ,from the earth or some other source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against or disagree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witty language used to convey insults or scorn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referring to duty or obligation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mini pbl</dc:title>
  <dcterms:created xsi:type="dcterms:W3CDTF">2021-10-11T18:50:36Z</dcterms:created>
  <dcterms:modified xsi:type="dcterms:W3CDTF">2021-10-11T18:50:36Z</dcterms:modified>
</cp:coreProperties>
</file>