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LT kotler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Gretel have a collection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Gretel have a crush on in the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Pavel's old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went missing from Shmuel's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Bruno think the concentration camp 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the jews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Father do when Mother was an alcoholic?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mother stick up for when Bruno hurt himself?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Gretel?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Gretel?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mother when she found out about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boy Bruno met in the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Bruno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Shmuel and Bruno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Grandmother happy with Father's new 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Bruno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City Bruno used to live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Bruno and Shmuel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which war was the boom based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</dc:title>
  <dcterms:created xsi:type="dcterms:W3CDTF">2021-10-11T18:52:07Z</dcterms:created>
  <dcterms:modified xsi:type="dcterms:W3CDTF">2021-10-11T18:52:07Z</dcterms:modified>
</cp:coreProperties>
</file>