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9.what is the butlers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 what did gretel collect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1.what is the main character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3.what is is the boy's name that lives by the fence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7.where did bruno and his family used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4.how old is bruno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10.what month was bruno born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2.where does bruno's family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5.what is bruno sister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8.what is the maid name</w:t>
            </w:r>
          </w:p>
        </w:tc>
      </w:tr>
    </w:tbl>
    <w:p>
      <w:pPr>
        <w:pStyle w:val="WordBankSmall"/>
      </w:pPr>
      <w:r>
        <w:t xml:space="preserve">   bruno    </w:t>
      </w:r>
      <w:r>
        <w:t xml:space="preserve">   out-with    </w:t>
      </w:r>
      <w:r>
        <w:t xml:space="preserve">   shmuel    </w:t>
      </w:r>
      <w:r>
        <w:t xml:space="preserve">   nine    </w:t>
      </w:r>
      <w:r>
        <w:t xml:space="preserve">   Gretel    </w:t>
      </w:r>
      <w:r>
        <w:t xml:space="preserve">   dolls    </w:t>
      </w:r>
      <w:r>
        <w:t xml:space="preserve">   berlin    </w:t>
      </w:r>
      <w:r>
        <w:t xml:space="preserve">   maria    </w:t>
      </w:r>
      <w:r>
        <w:t xml:space="preserve">   lars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2021-10-11T18:51:08Z</dcterms:created>
  <dcterms:modified xsi:type="dcterms:W3CDTF">2021-10-11T18:51:08Z</dcterms:modified>
</cp:coreProperties>
</file>