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dad    </w:t>
      </w:r>
      <w:r>
        <w:t xml:space="preserve">   mum    </w:t>
      </w:r>
      <w:r>
        <w:t xml:space="preserve">   gun    </w:t>
      </w:r>
      <w:r>
        <w:t xml:space="preserve">   slaves    </w:t>
      </w:r>
      <w:r>
        <w:t xml:space="preserve">   jewish    </w:t>
      </w:r>
      <w:r>
        <w:t xml:space="preserve">   john boyne    </w:t>
      </w:r>
      <w:r>
        <w:t xml:space="preserve">   soldier    </w:t>
      </w:r>
      <w:r>
        <w:t xml:space="preserve">   martin    </w:t>
      </w:r>
      <w:r>
        <w:t xml:space="preserve">   daniel    </w:t>
      </w:r>
      <w:r>
        <w:t xml:space="preserve">   karl    </w:t>
      </w:r>
      <w:r>
        <w:t xml:space="preserve">   maria    </w:t>
      </w:r>
      <w:r>
        <w:t xml:space="preserve">   hitler    </w:t>
      </w:r>
      <w:r>
        <w:t xml:space="preserve">   out-with    </w:t>
      </w:r>
      <w:r>
        <w:t xml:space="preserve">   berlin    </w:t>
      </w:r>
      <w:r>
        <w:t xml:space="preserve">   gretel    </w:t>
      </w:r>
      <w:r>
        <w:t xml:space="preserve">   bruno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</dc:title>
  <dcterms:created xsi:type="dcterms:W3CDTF">2021-10-11T18:51:15Z</dcterms:created>
  <dcterms:modified xsi:type="dcterms:W3CDTF">2021-10-11T18:51:15Z</dcterms:modified>
</cp:coreProperties>
</file>