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exploring    </w:t>
      </w:r>
      <w:r>
        <w:t xml:space="preserve">   jews    </w:t>
      </w:r>
      <w:r>
        <w:t xml:space="preserve">   germans    </w:t>
      </w:r>
      <w:r>
        <w:t xml:space="preserve">   differences    </w:t>
      </w:r>
      <w:r>
        <w:t xml:space="preserve">   soldiers    </w:t>
      </w:r>
      <w:r>
        <w:t xml:space="preserve">   fence    </w:t>
      </w:r>
      <w:r>
        <w:t xml:space="preserve">   pyjamas    </w:t>
      </w:r>
      <w:r>
        <w:t xml:space="preserve">   Nazi    </w:t>
      </w:r>
      <w:r>
        <w:t xml:space="preserve">   Shmuel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 </dc:title>
  <dcterms:created xsi:type="dcterms:W3CDTF">2021-10-11T18:51:27Z</dcterms:created>
  <dcterms:modified xsi:type="dcterms:W3CDTF">2021-10-11T18:51:27Z</dcterms:modified>
</cp:coreProperties>
</file>