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helmuth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4th reich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guillotine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helmuth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sentence you to death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helmuth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prison  area outside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helmuth when he joined hitler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postal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helmuth meet his friends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</w:t>
            </w:r>
          </w:p>
        </w:tc>
      </w:tr>
    </w:tbl>
    <w:p>
      <w:pPr>
        <w:pStyle w:val="WordBankMedium"/>
      </w:pPr>
      <w:r>
        <w:t xml:space="preserve">   hamburg    </w:t>
      </w:r>
      <w:r>
        <w:t xml:space="preserve">   execute     </w:t>
      </w:r>
      <w:r>
        <w:t xml:space="preserve">   germany    </w:t>
      </w:r>
      <w:r>
        <w:t xml:space="preserve">   thirteen    </w:t>
      </w:r>
      <w:r>
        <w:t xml:space="preserve">   reichspost    </w:t>
      </w:r>
      <w:r>
        <w:t xml:space="preserve">   helmuth    </w:t>
      </w:r>
      <w:r>
        <w:t xml:space="preserve">   pamphlet     </w:t>
      </w:r>
      <w:r>
        <w:t xml:space="preserve">   treason     </w:t>
      </w:r>
      <w:r>
        <w:t xml:space="preserve">   concentration camp    </w:t>
      </w:r>
      <w:r>
        <w:t xml:space="preserve">   rudi    </w:t>
      </w:r>
      <w:r>
        <w:t xml:space="preserve">   church     </w:t>
      </w:r>
      <w:r>
        <w:t xml:space="preserve">   gestapo     </w:t>
      </w:r>
      <w:r>
        <w:t xml:space="preserve">   executioner     </w:t>
      </w:r>
      <w:r>
        <w:t xml:space="preserve">   Stalin    </w:t>
      </w:r>
      <w:r>
        <w:t xml:space="preserve">   hugo    </w:t>
      </w:r>
      <w:r>
        <w:t xml:space="preserve">   mormon    </w:t>
      </w:r>
      <w:r>
        <w:t xml:space="preserve">   fatherland     </w:t>
      </w:r>
      <w:r>
        <w:t xml:space="preserve">   plum cake     </w:t>
      </w:r>
      <w:r>
        <w:t xml:space="preserve">   nazis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 </dc:title>
  <dcterms:created xsi:type="dcterms:W3CDTF">2021-10-11T18:51:49Z</dcterms:created>
  <dcterms:modified xsi:type="dcterms:W3CDTF">2021-10-11T18:51:49Z</dcterms:modified>
</cp:coreProperties>
</file>