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burqa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breadwinner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Afghanistan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hossain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taliban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</dc:title>
  <dcterms:created xsi:type="dcterms:W3CDTF">2021-10-11T18:50:33Z</dcterms:created>
  <dcterms:modified xsi:type="dcterms:W3CDTF">2021-10-11T18:50:33Z</dcterms:modified>
</cp:coreProperties>
</file>