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botswana    </w:t>
      </w:r>
      <w:r>
        <w:t xml:space="preserve">   british    </w:t>
      </w:r>
      <w:r>
        <w:t xml:space="preserve">   canada    </w:t>
      </w:r>
      <w:r>
        <w:t xml:space="preserve">   cyprus    </w:t>
      </w:r>
      <w:r>
        <w:t xml:space="preserve">   egypt    </w:t>
      </w:r>
      <w:r>
        <w:t xml:space="preserve">   empire    </w:t>
      </w:r>
      <w:r>
        <w:t xml:space="preserve">   england    </w:t>
      </w:r>
      <w:r>
        <w:t xml:space="preserve">   government building    </w:t>
      </w:r>
      <w:r>
        <w:t xml:space="preserve">   india    </w:t>
      </w:r>
      <w:r>
        <w:t xml:space="preserve">   ireland    </w:t>
      </w:r>
      <w:r>
        <w:t xml:space="preserve">   malawi    </w:t>
      </w:r>
      <w:r>
        <w:t xml:space="preserve">   new zealand    </w:t>
      </w:r>
      <w:r>
        <w:t xml:space="preserve">   shild    </w:t>
      </w:r>
      <w:r>
        <w:t xml:space="preserve">   tanzania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</dc:title>
  <dcterms:created xsi:type="dcterms:W3CDTF">2021-10-11T18:51:03Z</dcterms:created>
  <dcterms:modified xsi:type="dcterms:W3CDTF">2021-10-11T18:51:03Z</dcterms:modified>
</cp:coreProperties>
</file>