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name and dedicate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or part, as of a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brutal, insensitive, or crude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poisonous shrub, Nerium oleander, of the dogbane family, native to southern Eurasia, having evergreen leaves and showy clusters of pink, red, or white flowers, and widely cultivated as an ornamental.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or stay on in a place longer than is usual or expected, as if from reluctance 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which is borne with difficulty;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belt, cord, sash, or the like, worn about the waist.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grow or develop quickly; flourish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plant of the genus Linum, especially L. usitatissimum,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raised level with a vertical or sloping front or sides faced with masonry, turf, or the like, especially one of a series of levels rising one above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</dc:title>
  <dcterms:created xsi:type="dcterms:W3CDTF">2021-10-11T18:51:48Z</dcterms:created>
  <dcterms:modified xsi:type="dcterms:W3CDTF">2021-10-11T18:51:48Z</dcterms:modified>
</cp:coreProperties>
</file>