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catholic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first modern church based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Christianity is the __________ religion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born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has been a part of mass since the beginning of Christianity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Saint Paul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were originally Bapised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Christians formed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originally a Jew but became a Christian Disciple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ever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for worship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catholic church</dc:title>
  <dcterms:created xsi:type="dcterms:W3CDTF">2021-10-11T18:53:05Z</dcterms:created>
  <dcterms:modified xsi:type="dcterms:W3CDTF">2021-10-11T18:53:05Z</dcterms:modified>
</cp:coreProperties>
</file>