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Philippe fall over and got knocked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 father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date did the cay get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pages are there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does Timothy try to get Phillip to do in chapter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date did timothy die in the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old mans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Cay, where were Phillip and his mother attempting to go to escape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 go seporated from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child's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2021-10-11T18:52:26Z</dcterms:created>
  <dcterms:modified xsi:type="dcterms:W3CDTF">2021-10-11T18:52:26Z</dcterms:modified>
</cp:coreProperties>
</file>