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drench or soak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Phillip's Dads expertise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soothing sounds or actions sending someone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first word Phillip attached to Timothy's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upright or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Stew cat originally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ship Phillip and his mother were taking to Miami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attempt to save or retrieve from wreckage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low humming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search uncertainly or blindly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burn slowly with smoke but no flame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tie something to restrict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carrier of an evil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once Timothy died what food did Phillip miss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Phillip want to keep from off The 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used to provide stability to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utter suddenly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Timothy call Phillip when they first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 or direct route of ship or to locate its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Timothy instruct Phillip to look at in denial of his blindness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2021-10-11T18:53:08Z</dcterms:created>
  <dcterms:modified xsi:type="dcterms:W3CDTF">2021-10-11T18:53:08Z</dcterms:modified>
</cp:coreProperties>
</file>