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blind    </w:t>
      </w:r>
      <w:r>
        <w:t xml:space="preserve">   charotte amalie    </w:t>
      </w:r>
      <w:r>
        <w:t xml:space="preserve">   coconut    </w:t>
      </w:r>
      <w:r>
        <w:t xml:space="preserve">   Curaçao     </w:t>
      </w:r>
      <w:r>
        <w:t xml:space="preserve">   death    </w:t>
      </w:r>
      <w:r>
        <w:t xml:space="preserve">   devils mouth    </w:t>
      </w:r>
      <w:r>
        <w:t xml:space="preserve">   dutch    </w:t>
      </w:r>
      <w:r>
        <w:t xml:space="preserve">   empire term    </w:t>
      </w:r>
      <w:r>
        <w:t xml:space="preserve">   germans    </w:t>
      </w:r>
      <w:r>
        <w:t xml:space="preserve">   grave    </w:t>
      </w:r>
      <w:r>
        <w:t xml:space="preserve">   henrik    </w:t>
      </w:r>
      <w:r>
        <w:t xml:space="preserve">   hurricane     </w:t>
      </w:r>
      <w:r>
        <w:t xml:space="preserve">   palm trees    </w:t>
      </w:r>
      <w:r>
        <w:t xml:space="preserve">   phillip    </w:t>
      </w:r>
      <w:r>
        <w:t xml:space="preserve">   raft    </w:t>
      </w:r>
      <w:r>
        <w:t xml:space="preserve">   sea grapes    </w:t>
      </w:r>
      <w:r>
        <w:t xml:space="preserve">   shipwreck    </w:t>
      </w:r>
      <w:r>
        <w:t xml:space="preserve">   ss hato    </w:t>
      </w:r>
      <w:r>
        <w:t xml:space="preserve">   stew cat    </w:t>
      </w:r>
      <w:r>
        <w:t xml:space="preserve">   tempest    </w:t>
      </w:r>
      <w:r>
        <w:t xml:space="preserve">   the cay    </w:t>
      </w:r>
      <w:r>
        <w:t xml:space="preserve">   timothy    </w:t>
      </w:r>
      <w:r>
        <w:t xml:space="preserve">   torpedo    </w:t>
      </w:r>
      <w:r>
        <w:t xml:space="preserve">   virginia    </w:t>
      </w:r>
      <w:r>
        <w:t xml:space="preserve">   world war 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</dc:title>
  <dcterms:created xsi:type="dcterms:W3CDTF">2021-10-11T18:52:26Z</dcterms:created>
  <dcterms:modified xsi:type="dcterms:W3CDTF">2021-10-11T18:52:26Z</dcterms:modified>
</cp:coreProperties>
</file>