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highly unusual, extravagant,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hiding of light that might be visible to enemy aircraft during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roll or pitch suddenly or erratically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German submarine used during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direction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scheme,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resistant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inability 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Heavy material loaded on board a ship that is used to make the ship steady on the ocean during rough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saddened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large in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to plan, record, and control the course and position of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West Indian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disturb or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self-propelled bomb that is shot from a tube of a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water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lobster without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Timothy's way of saying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left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industrial plan for purifying a crude substance, such as petroleum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2021-10-11T18:53:52Z</dcterms:created>
  <dcterms:modified xsi:type="dcterms:W3CDTF">2021-10-11T18:53:52Z</dcterms:modified>
</cp:coreProperties>
</file>