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censors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or likely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beyond criticism; faultless.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officially examining books, movies, etc., and suppressing unacceptable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to be kept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originality; 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unexpected or hidden obstacle or drawback.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inspect (someone or something) in detail to determine their nature or condition; investigate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satisfy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write (something) in a hurried, careless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(someone) at a time of grief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(someone) one's good wishes when something special or pleasant has happened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deliberately destroy, damage, or obstruct (something), especially for political or military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by chance, unintentionally, or unexpectedly.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seeking or intended to subvert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person) control the functioning of (a machine, process, or system).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 of loss, harm, or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failure to take proper care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paying close attention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belonging to a hereditary class with high social or political status; aristocratic.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censors </dc:title>
  <dcterms:created xsi:type="dcterms:W3CDTF">2021-10-12T20:32:01Z</dcterms:created>
  <dcterms:modified xsi:type="dcterms:W3CDTF">2021-10-12T20:32:01Z</dcterms:modified>
</cp:coreProperties>
</file>