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living    </w:t>
      </w:r>
      <w:r>
        <w:t xml:space="preserve">   organism    </w:t>
      </w:r>
      <w:r>
        <w:t xml:space="preserve">   cell    </w:t>
      </w:r>
      <w:r>
        <w:t xml:space="preserve">   cell structure    </w:t>
      </w:r>
      <w:r>
        <w:t xml:space="preserve">   reproduction    </w:t>
      </w:r>
      <w:r>
        <w:t xml:space="preserve">   evolution    </w:t>
      </w:r>
      <w:r>
        <w:t xml:space="preserve">   adaptation    </w:t>
      </w:r>
      <w:r>
        <w:t xml:space="preserve">   development    </w:t>
      </w:r>
      <w:r>
        <w:t xml:space="preserve">   growth    </w:t>
      </w:r>
      <w:r>
        <w:t xml:space="preserve">   heredity    </w:t>
      </w:r>
      <w:r>
        <w:t xml:space="preserve">   homeostasis    </w:t>
      </w:r>
      <w:r>
        <w:t xml:space="preserve">   metabolism    </w:t>
      </w:r>
      <w:r>
        <w:t xml:space="preserve">   organization    </w:t>
      </w:r>
      <w:r>
        <w:t xml:space="preserve">   interdependence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characteristics of life</dc:title>
  <dcterms:created xsi:type="dcterms:W3CDTF">2021-10-11T18:54:02Z</dcterms:created>
  <dcterms:modified xsi:type="dcterms:W3CDTF">2021-10-11T18:54:02Z</dcterms:modified>
</cp:coreProperties>
</file>