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chi lin purse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ignore    </w:t>
      </w:r>
      <w:r>
        <w:t xml:space="preserve">   chair    </w:t>
      </w:r>
      <w:r>
        <w:t xml:space="preserve">    career    </w:t>
      </w:r>
      <w:r>
        <w:t xml:space="preserve">   volunteer    </w:t>
      </w:r>
      <w:r>
        <w:t xml:space="preserve">   sword    </w:t>
      </w:r>
      <w:r>
        <w:t xml:space="preserve">   pioneer    </w:t>
      </w:r>
      <w:r>
        <w:t xml:space="preserve">   appear    </w:t>
      </w:r>
      <w:r>
        <w:t xml:space="preserve">   resort    </w:t>
      </w:r>
      <w:r>
        <w:t xml:space="preserve">   repair    </w:t>
      </w:r>
      <w:r>
        <w:t xml:space="preserve">   prepare    </w:t>
      </w:r>
      <w:r>
        <w:t xml:space="preserve">   spare    </w:t>
      </w:r>
      <w:r>
        <w:t xml:space="preserve">    engineer     </w:t>
      </w:r>
      <w:r>
        <w:t xml:space="preserve">    smear    </w:t>
      </w:r>
      <w:r>
        <w:t xml:space="preserve">   report    </w:t>
      </w:r>
      <w:r>
        <w:t xml:space="preserve">   tornado    </w:t>
      </w:r>
      <w:r>
        <w:t xml:space="preserve">   order    </w:t>
      </w:r>
      <w:r>
        <w:t xml:space="preserve">   beware    </w:t>
      </w:r>
      <w:r>
        <w:t xml:space="preserve">   square    </w:t>
      </w:r>
      <w:r>
        <w:t xml:space="preserve">   snore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 lin purse</dc:title>
  <dcterms:created xsi:type="dcterms:W3CDTF">2021-10-11T18:53:05Z</dcterms:created>
  <dcterms:modified xsi:type="dcterms:W3CDTF">2021-10-11T18:53:05Z</dcterms:modified>
</cp:coreProperties>
</file>