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christian calender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before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jesus resurrect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take place 40 days after jesus resurrected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25th of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jesus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 maunday thursday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day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fasting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theophany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coming of the holy spirit refered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period when christian prepare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on palm 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christian calender</dc:title>
  <dcterms:created xsi:type="dcterms:W3CDTF">2021-10-11T18:53:38Z</dcterms:created>
  <dcterms:modified xsi:type="dcterms:W3CDTF">2021-10-11T18:53:38Z</dcterms:modified>
</cp:coreProperties>
</file>