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christian creation story</w:t>
      </w:r>
    </w:p>
    <w:p>
      <w:pPr>
        <w:pStyle w:val="Questions"/>
      </w:pPr>
      <w:r>
        <w:t xml:space="preserve">1. GDO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2. TOEARNCI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TLIGH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YDA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5. NIGTH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NSU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7. ONMO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LONRGEII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ATRICNHSI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GSDO GMEIA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christian creation story</dc:title>
  <dcterms:created xsi:type="dcterms:W3CDTF">2021-10-11T18:54:10Z</dcterms:created>
  <dcterms:modified xsi:type="dcterms:W3CDTF">2021-10-11T18:54:10Z</dcterms:modified>
</cp:coreProperties>
</file>