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sharpener    </w:t>
      </w:r>
      <w:r>
        <w:t xml:space="preserve">   book case    </w:t>
      </w:r>
      <w:r>
        <w:t xml:space="preserve">   board    </w:t>
      </w:r>
      <w:r>
        <w:t xml:space="preserve">   pencil case    </w:t>
      </w:r>
      <w:r>
        <w:t xml:space="preserve">   pencil    </w:t>
      </w:r>
      <w:r>
        <w:t xml:space="preserve">   eraser    </w:t>
      </w:r>
      <w:r>
        <w:t xml:space="preserve">   rubber    </w:t>
      </w:r>
      <w:r>
        <w:t xml:space="preserve">   ruler    </w:t>
      </w:r>
      <w:r>
        <w:t xml:space="preserve">   chair    </w:t>
      </w:r>
      <w:r>
        <w:t xml:space="preserve">   desk    </w:t>
      </w:r>
      <w:r>
        <w:t xml:space="preserve">   book    </w:t>
      </w:r>
      <w:r>
        <w:t xml:space="preserve">   teacher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classroom</dc:title>
  <dcterms:created xsi:type="dcterms:W3CDTF">2021-10-11T18:54:25Z</dcterms:created>
  <dcterms:modified xsi:type="dcterms:W3CDTF">2021-10-11T18:54:25Z</dcterms:modified>
</cp:coreProperties>
</file>