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Safe haven for catholics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group settled in plymouth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Charleston was a port city in which southern colonie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Mining gold and silver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cash crop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Written in 1620's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started the rhode island colonie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the middle colonie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group wanted to pirify the church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Boston is located in which new england colony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colonies</dc:title>
  <dcterms:created xsi:type="dcterms:W3CDTF">2021-10-11T18:54:03Z</dcterms:created>
  <dcterms:modified xsi:type="dcterms:W3CDTF">2021-10-11T18:54:03Z</dcterms:modified>
</cp:coreProperties>
</file>