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favroite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Jack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encouraged James to leave the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James stayed for 3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Ruth's 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Hunter's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returned to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Richard's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Ruth's first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stabbed chicken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that Tateh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James and his friends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joined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 James fix his "report card"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of 12 that dropped out of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 worte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worked at the tobacco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2021-10-11T18:55:13Z</dcterms:created>
  <dcterms:modified xsi:type="dcterms:W3CDTF">2021-10-11T18:55:13Z</dcterms:modified>
</cp:coreProperties>
</file>