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purple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differently    </w:t>
      </w:r>
      <w:r>
        <w:t xml:space="preserve">   olinka    </w:t>
      </w:r>
      <w:r>
        <w:t xml:space="preserve">   hurt    </w:t>
      </w:r>
      <w:r>
        <w:t xml:space="preserve">   monticello    </w:t>
      </w:r>
      <w:r>
        <w:t xml:space="preserve">   munching    </w:t>
      </w:r>
      <w:r>
        <w:t xml:space="preserve">   belly    </w:t>
      </w:r>
      <w:r>
        <w:t xml:space="preserve">   sponge    </w:t>
      </w:r>
      <w:r>
        <w:t xml:space="preserve">   amazons    </w:t>
      </w:r>
      <w:r>
        <w:t xml:space="preserve">   ruddy    </w:t>
      </w:r>
      <w:r>
        <w:t xml:space="preserve">   harpo    </w:t>
      </w:r>
      <w:r>
        <w:t xml:space="preserve">   sister    </w:t>
      </w:r>
      <w:r>
        <w:t xml:space="preserve">   nettie    </w:t>
      </w:r>
      <w:r>
        <w:t xml:space="preserve">   sofia    </w:t>
      </w:r>
      <w:r>
        <w:t xml:space="preserve">   celie    </w:t>
      </w:r>
      <w:r>
        <w:t xml:space="preserve">   appearances    </w:t>
      </w:r>
      <w:r>
        <w:t xml:space="preserve">   walker    </w:t>
      </w:r>
      <w:r>
        <w:t xml:space="preserve">   alice    </w:t>
      </w:r>
      <w:r>
        <w:t xml:space="preserve">   amen    </w:t>
      </w:r>
      <w:r>
        <w:t xml:space="preserve">   folks    </w:t>
      </w:r>
      <w:r>
        <w:t xml:space="preserve">   dear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purple</dc:title>
  <dcterms:created xsi:type="dcterms:W3CDTF">2021-10-11T18:55:04Z</dcterms:created>
  <dcterms:modified xsi:type="dcterms:W3CDTF">2021-10-11T18:55:04Z</dcterms:modified>
</cp:coreProperties>
</file>