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corniest jokes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leg    </w:t>
      </w:r>
      <w:r>
        <w:t xml:space="preserve">   density property    </w:t>
      </w:r>
      <w:r>
        <w:t xml:space="preserve">   principle square root    </w:t>
      </w:r>
      <w:r>
        <w:t xml:space="preserve">   exponential form    </w:t>
      </w:r>
      <w:r>
        <w:t xml:space="preserve">   real number    </w:t>
      </w:r>
      <w:r>
        <w:t xml:space="preserve">   pythagorean theorem    </w:t>
      </w:r>
      <w:r>
        <w:t xml:space="preserve">   perfect square    </w:t>
      </w:r>
      <w:r>
        <w:t xml:space="preserve">   base    </w:t>
      </w:r>
      <w:r>
        <w:t xml:space="preserve">   power    </w:t>
      </w:r>
      <w:r>
        <w:t xml:space="preserve">   rational numbers    </w:t>
      </w:r>
      <w:r>
        <w:t xml:space="preserve">   irrational number    </w:t>
      </w:r>
      <w:r>
        <w:t xml:space="preserve">   hypotenuse    </w:t>
      </w:r>
      <w:r>
        <w:t xml:space="preserve">   exponents    </w:t>
      </w:r>
      <w:r>
        <w:t xml:space="preserve">   expressions    </w:t>
      </w:r>
      <w:r>
        <w:t xml:space="preserve">   inequality    </w:t>
      </w:r>
      <w:r>
        <w:t xml:space="preserve">   order of operation    </w:t>
      </w:r>
      <w:r>
        <w:t xml:space="preserve">   variable    </w:t>
      </w:r>
      <w:r>
        <w:t xml:space="preserve">   scientific notation    </w:t>
      </w:r>
      <w:r>
        <w:t xml:space="preserve">  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corniest jokes word puzzle</dc:title>
  <dcterms:created xsi:type="dcterms:W3CDTF">2021-10-11T18:55:29Z</dcterms:created>
  <dcterms:modified xsi:type="dcterms:W3CDTF">2021-10-11T18:55:29Z</dcterms:modified>
</cp:coreProperties>
</file>