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hands up guns down    </w:t>
      </w:r>
      <w:r>
        <w:t xml:space="preserve">   slavery    </w:t>
      </w:r>
      <w:r>
        <w:t xml:space="preserve">   crime    </w:t>
      </w:r>
      <w:r>
        <w:t xml:space="preserve">   hands up dont shoot    </w:t>
      </w:r>
      <w:r>
        <w:t xml:space="preserve">   safety    </w:t>
      </w:r>
      <w:r>
        <w:t xml:space="preserve">   all lives matter    </w:t>
      </w:r>
      <w:r>
        <w:t xml:space="preserve">   violence    </w:t>
      </w:r>
      <w:r>
        <w:t xml:space="preserve">   law enforcement    </w:t>
      </w:r>
      <w:r>
        <w:t xml:space="preserve">   authority    </w:t>
      </w:r>
      <w:r>
        <w:t xml:space="preserve">   society    </w:t>
      </w:r>
      <w:r>
        <w:t xml:space="preserve">   racism    </w:t>
      </w:r>
      <w:r>
        <w:t xml:space="preserve">   abuse    </w:t>
      </w:r>
      <w:r>
        <w:t xml:space="preserve">   Trayvon Martin    </w:t>
      </w:r>
      <w:r>
        <w:t xml:space="preserve">   demilitarization    </w:t>
      </w:r>
      <w:r>
        <w:t xml:space="preserve">   traumatic    </w:t>
      </w:r>
      <w:r>
        <w:t xml:space="preserve">   freedom    </w:t>
      </w:r>
      <w:r>
        <w:t xml:space="preserve">   rights    </w:t>
      </w:r>
      <w:r>
        <w:t xml:space="preserve">   protest    </w:t>
      </w:r>
      <w:r>
        <w:t xml:space="preserve">   shooting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</dc:title>
  <dcterms:created xsi:type="dcterms:W3CDTF">2021-10-11T18:56:24Z</dcterms:created>
  <dcterms:modified xsi:type="dcterms:W3CDTF">2021-10-11T18:56:24Z</dcterms:modified>
</cp:coreProperties>
</file>