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 saga: episode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George is patron saint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which nation did the Picts, a tribe who infamously covered themselves head to toe in tattoos, primarily reside?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sister is Hel.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archangels do we know the name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which king did the Excalibur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Athena is the goddess associated with the city; which Greek goddess is associated with the wilderness instead?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Athens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Biblical figure is linguistically tied to the sea/ocean?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Norse god was associated with outlaws and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who has a chariot pulled by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jötunn?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Nordic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God commands us not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King who made peace with the Danish vikings.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dies for their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Odin missing?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Francis' home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saga: episode one</dc:title>
  <dcterms:created xsi:type="dcterms:W3CDTF">2021-10-11T18:57:11Z</dcterms:created>
  <dcterms:modified xsi:type="dcterms:W3CDTF">2021-10-11T18:57:11Z</dcterms:modified>
</cp:coreProperties>
</file>