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 Putnam was this about th esituation in his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expert in removing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Parris wanted salary,deed,and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Parris slave woman from Barbados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Gift from Mary to Elizabeth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friend of John Proctor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 of the Putnams dispute with the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the primary part of the witch 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Parris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</dc:title>
  <dcterms:created xsi:type="dcterms:W3CDTF">2021-10-11T18:57:03Z</dcterms:created>
  <dcterms:modified xsi:type="dcterms:W3CDTF">2021-10-11T18:57:03Z</dcterms:modified>
</cp:coreProperties>
</file>