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antioch    </w:t>
      </w:r>
      <w:r>
        <w:t xml:space="preserve">   alexios    </w:t>
      </w:r>
      <w:r>
        <w:t xml:space="preserve">   holyland    </w:t>
      </w:r>
      <w:r>
        <w:t xml:space="preserve">   byzantine    </w:t>
      </w:r>
      <w:r>
        <w:t xml:space="preserve">   islam    </w:t>
      </w:r>
      <w:r>
        <w:t xml:space="preserve">   muslim    </w:t>
      </w:r>
      <w:r>
        <w:t xml:space="preserve">   christian    </w:t>
      </w:r>
      <w:r>
        <w:t xml:space="preserve">   manzikert    </w:t>
      </w:r>
      <w:r>
        <w:t xml:space="preserve">   Turks    </w:t>
      </w:r>
      <w:r>
        <w:t xml:space="preserve">   seljuq    </w:t>
      </w:r>
      <w:r>
        <w:t xml:space="preserve">   Pope    </w:t>
      </w:r>
      <w:r>
        <w:t xml:space="preserve">   crusade    </w:t>
      </w:r>
      <w:r>
        <w:t xml:space="preserve">   Jerusalem    </w:t>
      </w:r>
      <w:r>
        <w:t xml:space="preserve">   constantinople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2021-10-11T18:57:28Z</dcterms:created>
  <dcterms:modified xsi:type="dcterms:W3CDTF">2021-10-11T18:57:28Z</dcterms:modified>
</cp:coreProperties>
</file>