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also known as the Peasants' Crusade, Paupers' Crusade or the Popular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city renamed by Constantine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continent located entirely in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country linking northeast Africa with the Middle East, dates to the time of the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 Eastern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 to a deity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inhabitant of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belief in and worship of a superhuman controlling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people lower than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christian god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medieval term for modern day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follower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abrahamic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muslim prophet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labor day is in this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 military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city of shalem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sites that a religion considers to be of special religious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who started the crusades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conflict between a different nation or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 </dc:title>
  <dcterms:created xsi:type="dcterms:W3CDTF">2021-10-11T18:56:25Z</dcterms:created>
  <dcterms:modified xsi:type="dcterms:W3CDTF">2021-10-11T18:56:25Z</dcterms:modified>
</cp:coreProperties>
</file>