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is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dramatic speech by a single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crowd) fill or be present in (a place or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distorted and unnatural in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in a wavy pattern or with a rising and falling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fraught with extreme danger; nearly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crouch or curl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obstinate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impossible to come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varying in color when seen in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storeroom for storing foods or wines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evil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wishing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wet and dirty, as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aware or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informal or slang terms for mentally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is rising</dc:title>
  <dcterms:created xsi:type="dcterms:W3CDTF">2021-10-11T18:56:26Z</dcterms:created>
  <dcterms:modified xsi:type="dcterms:W3CDTF">2021-10-11T18:56:26Z</dcterms:modified>
</cp:coreProperties>
</file>