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day the crayons went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brown    </w:t>
      </w:r>
      <w:r>
        <w:t xml:space="preserve">   purple    </w:t>
      </w:r>
      <w:r>
        <w:t xml:space="preserve">   turquoise    </w:t>
      </w:r>
      <w:r>
        <w:t xml:space="preserve">   gold    </w:t>
      </w:r>
      <w:r>
        <w:t xml:space="preserve">   neon    </w:t>
      </w:r>
      <w:r>
        <w:t xml:space="preserve">   red orange    </w:t>
      </w:r>
      <w:r>
        <w:t xml:space="preserve">   greenpea    </w:t>
      </w:r>
      <w:r>
        <w:t xml:space="preserve">   maroon    </w:t>
      </w:r>
      <w:r>
        <w:t xml:space="preserve">   coloring    </w:t>
      </w:r>
      <w:r>
        <w:t xml:space="preserve">   home    </w:t>
      </w:r>
      <w:r>
        <w:t xml:space="preserve">   happy    </w:t>
      </w:r>
      <w:r>
        <w:t xml:space="preserve">   friend    </w:t>
      </w:r>
      <w:r>
        <w:t xml:space="preserve">   approval    </w:t>
      </w:r>
      <w:r>
        <w:t xml:space="preserve">   love    </w:t>
      </w:r>
      <w:r>
        <w:t xml:space="preserve">   accept    </w:t>
      </w:r>
      <w:r>
        <w:t xml:space="preserve">   caring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day the crayons went home</dc:title>
  <dcterms:created xsi:type="dcterms:W3CDTF">2021-10-11T18:56:16Z</dcterms:created>
  <dcterms:modified xsi:type="dcterms:W3CDTF">2021-10-11T18:56:16Z</dcterms:modified>
</cp:coreProperties>
</file>