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the music died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D,  9/7/1978 Who will remember this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D, 6/25/2009 not a thrilling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D,  7/3/1971 lead singer in a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A, 10/20/1977 1 band - 3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a, 8/15/1935 Old country, played under his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D, 12/12/2007 His wife is still singing &amp; rollin' on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A, 10/2/2017 He played with the band H.B.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A, 9/20/1973 Sings under his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A, 10/20/1977 1 band - 3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3/5/1963,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A, 10/20/1977 1 band - 3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D, 10/4/1970 She rocked under her own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D, 9/18/1970 hard rock. played under his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D, 8/6/2004 He was funky from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A, 4/21/2016 Very flamboyant. Had one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D, 3/5/1982 He was 1 of 2 singers in a blues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A, 8/27/1990 rock/blues under his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A,12/10/1967. soft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A, 2/3/1959 1 plane-3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A, 12,31/1985 He played soft rock under his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A, 3/19/1982 hard rock band. put a ____ on his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A, 2/3/1959. 1 plane-3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A, 10/12/1997 He flue his own plane. Played country under his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A, 2/3/1959 1 plane - 3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music died</dc:title>
  <dcterms:created xsi:type="dcterms:W3CDTF">2021-10-11T18:57:46Z</dcterms:created>
  <dcterms:modified xsi:type="dcterms:W3CDTF">2021-10-11T18:57:46Z</dcterms:modified>
</cp:coreProperties>
</file>