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declaration of independence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treaties    </w:t>
      </w:r>
      <w:r>
        <w:t xml:space="preserve">   ThomasJefferson    </w:t>
      </w:r>
      <w:r>
        <w:t xml:space="preserve">   pursuit    </w:t>
      </w:r>
      <w:r>
        <w:t xml:space="preserve">   power    </w:t>
      </w:r>
      <w:r>
        <w:t xml:space="preserve">   phrase    </w:t>
      </w:r>
      <w:r>
        <w:t xml:space="preserve">   people    </w:t>
      </w:r>
      <w:r>
        <w:t xml:space="preserve">   penned    </w:t>
      </w:r>
      <w:r>
        <w:t xml:space="preserve">   life    </w:t>
      </w:r>
      <w:r>
        <w:t xml:space="preserve">   liberty    </w:t>
      </w:r>
      <w:r>
        <w:t xml:space="preserve">   JohnLocke    </w:t>
      </w:r>
      <w:r>
        <w:t xml:space="preserve">   institution    </w:t>
      </w:r>
      <w:r>
        <w:t xml:space="preserve">   happiness    </w:t>
      </w:r>
      <w:r>
        <w:t xml:space="preserve">   government    </w:t>
      </w:r>
      <w:r>
        <w:t xml:space="preserve">   give    </w:t>
      </w:r>
      <w:r>
        <w:t xml:space="preserve">   deriving    </w:t>
      </w:r>
      <w:r>
        <w:t xml:space="preserve">   consent    </w:t>
      </w:r>
      <w:r>
        <w:t xml:space="preserve">   congress    </w:t>
      </w:r>
      <w:r>
        <w:t xml:space="preserve">   approved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declaration of independence </dc:title>
  <dcterms:created xsi:type="dcterms:W3CDTF">2021-10-11T18:57:47Z</dcterms:created>
  <dcterms:modified xsi:type="dcterms:W3CDTF">2021-10-11T18:57:47Z</dcterms:modified>
</cp:coreProperties>
</file>