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diary of anne frank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sister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boyfriend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diary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nazi leader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mother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diary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dictatorship means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cat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anne birthday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kitty edith otto Margot moortje Peter june12</w:t>
            </w:r>
          </w:p>
        </w:tc>
      </w:tr>
    </w:tbl>
    <w:p>
      <w:pPr>
        <w:pStyle w:val="WordBankSmall"/>
      </w:pPr>
      <w:r>
        <w:t xml:space="preserve">   one party rule    </w:t>
      </w:r>
      <w:r>
        <w:t xml:space="preserve">   our own records    </w:t>
      </w:r>
      <w:r>
        <w:t xml:space="preserve">   peter    </w:t>
      </w:r>
      <w:r>
        <w:t xml:space="preserve">   edith frack    </w:t>
      </w:r>
      <w:r>
        <w:t xml:space="preserve">   otto frank    </w:t>
      </w:r>
      <w:r>
        <w:t xml:space="preserve">   margot    </w:t>
      </w:r>
      <w:r>
        <w:t xml:space="preserve">   kitty    </w:t>
      </w:r>
      <w:r>
        <w:t xml:space="preserve">   adolf hitler    </w:t>
      </w:r>
      <w:r>
        <w:t xml:space="preserve">   june 12    </w:t>
      </w:r>
      <w:r>
        <w:t xml:space="preserve">   moortje    </w:t>
      </w:r>
      <w:r>
        <w:t xml:space="preserve">   diary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diary of anne frank</dc:title>
  <dcterms:created xsi:type="dcterms:W3CDTF">2021-10-11T18:58:29Z</dcterms:created>
  <dcterms:modified xsi:type="dcterms:W3CDTF">2021-10-11T18:58:29Z</dcterms:modified>
</cp:coreProperties>
</file>