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drug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 place for drug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 high school students increased 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widley used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most problematic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made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heroin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ecstasy spend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drug trade</dc:title>
  <dcterms:created xsi:type="dcterms:W3CDTF">2021-10-11T18:57:51Z</dcterms:created>
  <dcterms:modified xsi:type="dcterms:W3CDTF">2021-10-11T18:57:51Z</dcterms:modified>
</cp:coreProperties>
</file>