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eagle and the 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pick out or pick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of a load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an unpowered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job done extremely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 this task before planting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hood looking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cow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onwards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respect or great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boys that look after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large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tell everyone something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you get when you are tired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eagle and the lark</dc:title>
  <dcterms:created xsi:type="dcterms:W3CDTF">2021-10-11T18:58:57Z</dcterms:created>
  <dcterms:modified xsi:type="dcterms:W3CDTF">2021-10-11T18:58:57Z</dcterms:modified>
</cp:coreProperties>
</file>