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sad caf'e    </w:t>
      </w:r>
      <w:r>
        <w:t xml:space="preserve">   peaceful easy feeling    </w:t>
      </w:r>
      <w:r>
        <w:t xml:space="preserve">   Wasted time    </w:t>
      </w:r>
      <w:r>
        <w:t xml:space="preserve">   glenn frey    </w:t>
      </w:r>
      <w:r>
        <w:t xml:space="preserve">   don felder    </w:t>
      </w:r>
      <w:r>
        <w:t xml:space="preserve">   don henley    </w:t>
      </w:r>
      <w:r>
        <w:t xml:space="preserve">   randy misner    </w:t>
      </w:r>
      <w:r>
        <w:t xml:space="preserve">   history of the eagles    </w:t>
      </w:r>
      <w:r>
        <w:t xml:space="preserve">   Joe walsh    </w:t>
      </w:r>
      <w:r>
        <w:t xml:space="preserve">   Hotel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eagles</dc:title>
  <dcterms:created xsi:type="dcterms:W3CDTF">2021-10-11T18:58:44Z</dcterms:created>
  <dcterms:modified xsi:type="dcterms:W3CDTF">2021-10-11T18:58:44Z</dcterms:modified>
</cp:coreProperties>
</file>