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sun reaches its highest point at 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natural satellite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in the evening when the sun disappears or daylight fades.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reahes its lowest point at 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the regularly repeated course of an object or spacecraft about a star or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third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period from sunset to sunrise in each twenty-four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course along which someone or something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period of darkness that occurs in polar regions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imaginary line about which a planet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 country which has a midnight sun in 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or cause to move into a sloping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of the four divisions of the year marked by particular weather patterns and daylight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in the morning when the sun appears or full daylight arrives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half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365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 location on the surface of the earth which is at the northern end of the axis of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star round which the earth orbits.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of 24 hours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</dc:title>
  <dcterms:created xsi:type="dcterms:W3CDTF">2021-10-11T18:58:14Z</dcterms:created>
  <dcterms:modified xsi:type="dcterms:W3CDTF">2021-10-11T18:58:14Z</dcterms:modified>
</cp:coreProperties>
</file>