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north pole    </w:t>
      </w:r>
      <w:r>
        <w:t xml:space="preserve">   moon    </w:t>
      </w:r>
      <w:r>
        <w:t xml:space="preserve">   polar night    </w:t>
      </w:r>
      <w:r>
        <w:t xml:space="preserve">   sunrise    </w:t>
      </w:r>
      <w:r>
        <w:t xml:space="preserve">   sunset    </w:t>
      </w:r>
      <w:r>
        <w:t xml:space="preserve">   solstice    </w:t>
      </w:r>
      <w:r>
        <w:t xml:space="preserve">   the land of the midnight sun    </w:t>
      </w:r>
      <w:r>
        <w:t xml:space="preserve">   direction    </w:t>
      </w:r>
      <w:r>
        <w:t xml:space="preserve">   seasons    </w:t>
      </w:r>
      <w:r>
        <w:t xml:space="preserve">   tilt    </w:t>
      </w:r>
      <w:r>
        <w:t xml:space="preserve">   year    </w:t>
      </w:r>
      <w:r>
        <w:t xml:space="preserve">   day    </w:t>
      </w:r>
      <w:r>
        <w:t xml:space="preserve">   night    </w:t>
      </w:r>
      <w:r>
        <w:t xml:space="preserve">   axis    </w:t>
      </w:r>
      <w:r>
        <w:t xml:space="preserve">   earth    </w:t>
      </w:r>
      <w:r>
        <w:t xml:space="preserve">   hemisphere    </w:t>
      </w:r>
      <w:r>
        <w:t xml:space="preserve">   orbit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</dc:title>
  <dcterms:created xsi:type="dcterms:W3CDTF">2021-10-11T18:58:18Z</dcterms:created>
  <dcterms:modified xsi:type="dcterms:W3CDTF">2021-10-11T18:58:18Z</dcterms:modified>
</cp:coreProperties>
</file>