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easiest crossword in the world!!!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crumm!est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12:54 is . . . . . . . than 12:55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murk?est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harder than you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(weirdest) thing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more (annoying) than you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har$hest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better than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h@rsher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containing the least  compared to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making the no nose at 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. . . . . . . person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(neatest) person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least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emp?ier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. . . . . . . cleans my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f@ncier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less noise compared to everyone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 . . . . . . . DANGER!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murk!er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$hinier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(hardest) thing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was the first person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shin!est</w:t>
            </w:r>
          </w:p>
        </w:tc>
      </w:tr>
    </w:tbl>
    <w:p>
      <w:pPr>
        <w:pStyle w:val="WordBankLarge"/>
      </w:pPr>
      <w:r>
        <w:t xml:space="preserve">   kinder    </w:t>
      </w:r>
      <w:r>
        <w:t xml:space="preserve">   kindest    </w:t>
      </w:r>
      <w:r>
        <w:t xml:space="preserve">   emptier    </w:t>
      </w:r>
      <w:r>
        <w:t xml:space="preserve">   emptiest    </w:t>
      </w:r>
      <w:r>
        <w:t xml:space="preserve">   stranger    </w:t>
      </w:r>
      <w:r>
        <w:t xml:space="preserve">   cleaner    </w:t>
      </w:r>
      <w:r>
        <w:t xml:space="preserve">   earlier    </w:t>
      </w:r>
      <w:r>
        <w:t xml:space="preserve">   quieter    </w:t>
      </w:r>
      <w:r>
        <w:t xml:space="preserve">   quietest    </w:t>
      </w:r>
      <w:r>
        <w:t xml:space="preserve">   trickier    </w:t>
      </w:r>
      <w:r>
        <w:t xml:space="preserve">   fanciest    </w:t>
      </w:r>
      <w:r>
        <w:t xml:space="preserve">   crummier    </w:t>
      </w:r>
      <w:r>
        <w:t xml:space="preserve">   strangest     </w:t>
      </w:r>
      <w:r>
        <w:t xml:space="preserve">   cleanest    </w:t>
      </w:r>
      <w:r>
        <w:t xml:space="preserve">   earliest    </w:t>
      </w:r>
      <w:r>
        <w:t xml:space="preserve">   trickiest    </w:t>
      </w:r>
      <w:r>
        <w:t xml:space="preserve">   murkiest    </w:t>
      </w:r>
      <w:r>
        <w:t xml:space="preserve">   harsher    </w:t>
      </w:r>
      <w:r>
        <w:t xml:space="preserve">   crummiest    </w:t>
      </w:r>
      <w:r>
        <w:t xml:space="preserve">   harshest    </w:t>
      </w:r>
      <w:r>
        <w:t xml:space="preserve">   shinier     </w:t>
      </w:r>
      <w:r>
        <w:t xml:space="preserve">   fancier    </w:t>
      </w:r>
      <w:r>
        <w:t xml:space="preserve">   shiniest    </w:t>
      </w:r>
      <w:r>
        <w:t xml:space="preserve">   murkier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easiest crossword in the world!!!</dc:title>
  <dcterms:created xsi:type="dcterms:W3CDTF">2021-10-12T20:33:15Z</dcterms:created>
  <dcterms:modified xsi:type="dcterms:W3CDTF">2021-10-12T20:33:15Z</dcterms:modified>
</cp:coreProperties>
</file>